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702B" w:rsidRDefault="00000000">
      <w:pPr>
        <w:pStyle w:val="Title"/>
      </w:pPr>
      <w:r>
        <w:t>Business Proposal</w:t>
      </w:r>
    </w:p>
    <w:p w:rsidR="0063702B" w:rsidRDefault="00000000">
      <w:pPr>
        <w:pStyle w:val="Heading1"/>
      </w:pPr>
      <w:r>
        <w:t>Introduction / Brief Overview of the Idea or Product</w:t>
      </w:r>
    </w:p>
    <w:p w:rsidR="0063702B" w:rsidRDefault="000644FF">
      <w:r>
        <w:t>(</w:t>
      </w:r>
      <w:r w:rsidR="00000000">
        <w:t>Provide a concise description of the product or service you are offering. Focus on its uniqueness, what it does, and how it stands out in the market.</w:t>
      </w:r>
      <w:r>
        <w:t>)</w:t>
      </w:r>
    </w:p>
    <w:p w:rsidR="0063702B" w:rsidRDefault="00000000">
      <w:pPr>
        <w:pStyle w:val="Heading1"/>
      </w:pPr>
      <w:r>
        <w:t>Social Problem</w:t>
      </w:r>
    </w:p>
    <w:p w:rsidR="0063702B" w:rsidRDefault="000644FF">
      <w:r>
        <w:t>(</w:t>
      </w:r>
      <w:r w:rsidR="00000000">
        <w:t>Explain the social problem that your product or service addresses. This could involve societal, economic, or environmental issues that your business aims to solve. Provide context and statistics to show the significance of the problem.</w:t>
      </w:r>
      <w:r>
        <w:t>)</w:t>
      </w:r>
    </w:p>
    <w:p w:rsidR="0063702B" w:rsidRDefault="00000000">
      <w:pPr>
        <w:pStyle w:val="Heading1"/>
      </w:pPr>
      <w:r>
        <w:t>Co-Founders Information</w:t>
      </w:r>
    </w:p>
    <w:p w:rsidR="0063702B" w:rsidRDefault="000644FF">
      <w:r>
        <w:t>(</w:t>
      </w:r>
      <w:r w:rsidR="00000000">
        <w:t>Briefly introduce each co-founder, their professional background, and their specific role in the company. This gives credibility and shows the expertise behind the venture.</w:t>
      </w:r>
      <w:r>
        <w:t>)</w:t>
      </w:r>
    </w:p>
    <w:p w:rsidR="0063702B" w:rsidRDefault="00000000">
      <w:pPr>
        <w:pStyle w:val="Heading1"/>
      </w:pPr>
      <w:r>
        <w:t>Target Audience</w:t>
      </w:r>
    </w:p>
    <w:p w:rsidR="0063702B" w:rsidRDefault="000644FF">
      <w:r>
        <w:t>(</w:t>
      </w:r>
      <w:r w:rsidR="00000000">
        <w:t>Describe the specific demographic or group of people who will benefit from your product or service. Include information such as age, gender, location, income level, interests, etc.</w:t>
      </w:r>
      <w:r>
        <w:t>)</w:t>
      </w:r>
    </w:p>
    <w:p w:rsidR="0063702B" w:rsidRDefault="00000000">
      <w:pPr>
        <w:pStyle w:val="Heading1"/>
      </w:pPr>
      <w:r>
        <w:t>Business Model</w:t>
      </w:r>
    </w:p>
    <w:p w:rsidR="0063702B" w:rsidRDefault="000644FF">
      <w:r>
        <w:t>(</w:t>
      </w:r>
      <w:r w:rsidR="00000000">
        <w:t>Outline the business model (e.g., subscription, one-time purchase, freemium, ad-based revenue). This section provides a clear understanding of how your product or service generates revenue.</w:t>
      </w:r>
      <w:r>
        <w:t>)</w:t>
      </w:r>
    </w:p>
    <w:p w:rsidR="0063702B" w:rsidRDefault="00000000">
      <w:pPr>
        <w:pStyle w:val="Heading1"/>
      </w:pPr>
      <w:r>
        <w:t>What Stage is the Business In?</w:t>
      </w:r>
    </w:p>
    <w:p w:rsidR="0063702B" w:rsidRDefault="000644FF">
      <w:r>
        <w:t>(</w:t>
      </w:r>
      <w:r w:rsidR="00000000">
        <w:t>Indicate where your business stands in its development process, whether it is still in the idea phase, has a working prototype, is market-ready, or is scaling up. This gives potential investors and stakeholders an idea of your current progress.</w:t>
      </w:r>
      <w:r>
        <w:t>)</w:t>
      </w:r>
    </w:p>
    <w:p w:rsidR="000644FF" w:rsidRDefault="000644FF"/>
    <w:sectPr w:rsidR="000644F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80060768">
    <w:abstractNumId w:val="8"/>
  </w:num>
  <w:num w:numId="2" w16cid:durableId="1745491525">
    <w:abstractNumId w:val="6"/>
  </w:num>
  <w:num w:numId="3" w16cid:durableId="658851895">
    <w:abstractNumId w:val="5"/>
  </w:num>
  <w:num w:numId="4" w16cid:durableId="1465928826">
    <w:abstractNumId w:val="4"/>
  </w:num>
  <w:num w:numId="5" w16cid:durableId="1340959431">
    <w:abstractNumId w:val="7"/>
  </w:num>
  <w:num w:numId="6" w16cid:durableId="392773311">
    <w:abstractNumId w:val="3"/>
  </w:num>
  <w:num w:numId="7" w16cid:durableId="1703968581">
    <w:abstractNumId w:val="2"/>
  </w:num>
  <w:num w:numId="8" w16cid:durableId="1913857011">
    <w:abstractNumId w:val="1"/>
  </w:num>
  <w:num w:numId="9" w16cid:durableId="1473860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644FF"/>
    <w:rsid w:val="0015074B"/>
    <w:rsid w:val="0029639D"/>
    <w:rsid w:val="00326F90"/>
    <w:rsid w:val="00452A93"/>
    <w:rsid w:val="0063702B"/>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DB9247"/>
  <w14:defaultImageDpi w14:val="300"/>
  <w15:docId w15:val="{F16F2FDB-51C0-4EE0-AAED-FCDA9D50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Lenovo</cp:lastModifiedBy>
  <cp:revision>2</cp:revision>
  <dcterms:created xsi:type="dcterms:W3CDTF">2013-12-23T23:15:00Z</dcterms:created>
  <dcterms:modified xsi:type="dcterms:W3CDTF">2025-03-24T07:28:00Z</dcterms:modified>
  <cp:category/>
</cp:coreProperties>
</file>